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26F6" w14:textId="4AD832F8" w:rsidR="00FB0671" w:rsidRPr="00722660" w:rsidRDefault="001844CA" w:rsidP="00825BBF">
      <w:pPr>
        <w:spacing w:after="0" w:line="240" w:lineRule="auto"/>
        <w:jc w:val="center"/>
        <w:rPr>
          <w:rFonts w:ascii="Calibri" w:hAnsi="Calibri" w:cs="Calibri"/>
          <w:b/>
          <w:bCs/>
          <w:color w:val="365F91"/>
          <w:sz w:val="28"/>
          <w:szCs w:val="28"/>
        </w:rPr>
      </w:pPr>
      <w:r w:rsidRPr="00722660">
        <w:rPr>
          <w:rFonts w:ascii="Calibri" w:hAnsi="Calibri" w:cs="Calibri"/>
          <w:b/>
          <w:bCs/>
          <w:noProof/>
          <w:color w:val="365F91"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6328392C" wp14:editId="78DBC0F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7600" cy="655200"/>
            <wp:effectExtent l="0" t="0" r="0" b="0"/>
            <wp:wrapSquare wrapText="bothSides"/>
            <wp:docPr id="1036824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824520" name="Picture 10368245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760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5A64" w:rsidRPr="00722660">
        <w:rPr>
          <w:rFonts w:ascii="Calibri" w:hAnsi="Calibri" w:cs="Calibri"/>
          <w:b/>
          <w:bCs/>
          <w:color w:val="365F91"/>
          <w:sz w:val="28"/>
          <w:szCs w:val="28"/>
        </w:rPr>
        <w:t>CANTLEY VILLAGE HALL BALANCE SHEET</w:t>
      </w:r>
    </w:p>
    <w:p w14:paraId="6BC32988" w14:textId="4D3FD573" w:rsidR="00722660" w:rsidRPr="00722660" w:rsidRDefault="00722660" w:rsidP="00825BBF">
      <w:pPr>
        <w:spacing w:after="0" w:line="240" w:lineRule="auto"/>
        <w:jc w:val="center"/>
        <w:rPr>
          <w:rFonts w:ascii="Calibri" w:hAnsi="Calibri" w:cs="Calibri"/>
          <w:b/>
          <w:bCs/>
          <w:color w:val="365F91"/>
          <w:sz w:val="28"/>
          <w:szCs w:val="28"/>
        </w:rPr>
      </w:pPr>
      <w:r w:rsidRPr="00722660">
        <w:rPr>
          <w:rFonts w:ascii="Calibri" w:hAnsi="Calibri" w:cs="Calibri"/>
          <w:b/>
          <w:bCs/>
          <w:color w:val="365F91"/>
          <w:sz w:val="28"/>
          <w:szCs w:val="28"/>
        </w:rPr>
        <w:t>FY 2024/25</w:t>
      </w:r>
    </w:p>
    <w:p w14:paraId="79A1010E" w14:textId="77777777" w:rsidR="00722660" w:rsidRDefault="00722660" w:rsidP="00825BBF">
      <w:pPr>
        <w:rPr>
          <w:rFonts w:asciiTheme="majorHAnsi" w:hAnsiTheme="majorHAnsi" w:cstheme="majorHAnsi"/>
          <w:sz w:val="24"/>
          <w:szCs w:val="24"/>
        </w:rPr>
      </w:pPr>
    </w:p>
    <w:p w14:paraId="45535A0C" w14:textId="180E5A0A" w:rsidR="00FB0671" w:rsidRPr="00CF2844" w:rsidRDefault="00CC5A64" w:rsidP="00825BBF">
      <w:pPr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>31</w:t>
      </w:r>
      <w:r w:rsidRPr="00722660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="00722660">
        <w:rPr>
          <w:rFonts w:asciiTheme="majorHAnsi" w:hAnsiTheme="majorHAnsi" w:cstheme="majorHAnsi"/>
          <w:sz w:val="24"/>
          <w:szCs w:val="24"/>
        </w:rPr>
        <w:t xml:space="preserve"> </w:t>
      </w:r>
      <w:r w:rsidRPr="00CF2844">
        <w:rPr>
          <w:rFonts w:asciiTheme="majorHAnsi" w:hAnsiTheme="majorHAnsi" w:cstheme="majorHAnsi"/>
          <w:sz w:val="24"/>
          <w:szCs w:val="24"/>
        </w:rPr>
        <w:t>March 2025</w:t>
      </w:r>
    </w:p>
    <w:p w14:paraId="29B25E6B" w14:textId="77777777" w:rsidR="00FB0671" w:rsidRPr="00CF2844" w:rsidRDefault="00CC5A64" w:rsidP="00825BBF">
      <w:pPr>
        <w:pStyle w:val="Heading2"/>
        <w:rPr>
          <w:rFonts w:cstheme="majorHAnsi"/>
          <w:sz w:val="24"/>
          <w:szCs w:val="24"/>
        </w:rPr>
      </w:pPr>
      <w:r w:rsidRPr="001844CA">
        <w:rPr>
          <w:rFonts w:cstheme="majorHAnsi"/>
          <w:sz w:val="28"/>
          <w:szCs w:val="28"/>
        </w:rPr>
        <w:t>Assets</w:t>
      </w:r>
      <w:r w:rsidRPr="001844CA">
        <w:rPr>
          <w:rFonts w:cstheme="majorHAnsi"/>
          <w:sz w:val="28"/>
          <w:szCs w:val="28"/>
        </w:rPr>
        <w:br/>
      </w:r>
      <w:r w:rsidRPr="00CF2844">
        <w:rPr>
          <w:rFonts w:cstheme="majorHAnsi"/>
          <w:sz w:val="24"/>
          <w:szCs w:val="24"/>
        </w:rPr>
        <w:br/>
        <w:t>Current Assets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992"/>
        <w:gridCol w:w="1586"/>
      </w:tblGrid>
      <w:tr w:rsidR="00FB0671" w:rsidRPr="00CF2844" w14:paraId="7A70A8F5" w14:textId="77777777" w:rsidTr="00825BBF">
        <w:tc>
          <w:tcPr>
            <w:tcW w:w="6062" w:type="dxa"/>
          </w:tcPr>
          <w:p w14:paraId="3ADD0377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Description</w:t>
            </w:r>
          </w:p>
        </w:tc>
        <w:tc>
          <w:tcPr>
            <w:tcW w:w="992" w:type="dxa"/>
          </w:tcPr>
          <w:p w14:paraId="4BDAC8D7" w14:textId="77777777" w:rsidR="00FB0671" w:rsidRPr="00CF2844" w:rsidRDefault="00CC5A64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Notes</w:t>
            </w:r>
          </w:p>
        </w:tc>
        <w:tc>
          <w:tcPr>
            <w:tcW w:w="1586" w:type="dxa"/>
          </w:tcPr>
          <w:p w14:paraId="2357CD6E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Amount</w:t>
            </w:r>
          </w:p>
        </w:tc>
      </w:tr>
      <w:tr w:rsidR="00FB0671" w:rsidRPr="00CF2844" w14:paraId="4CBF2F9C" w14:textId="77777777" w:rsidTr="00825BBF">
        <w:tc>
          <w:tcPr>
            <w:tcW w:w="6062" w:type="dxa"/>
          </w:tcPr>
          <w:p w14:paraId="4F0EC174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Cash and Cash Equivalents</w:t>
            </w:r>
          </w:p>
        </w:tc>
        <w:tc>
          <w:tcPr>
            <w:tcW w:w="992" w:type="dxa"/>
          </w:tcPr>
          <w:p w14:paraId="04206220" w14:textId="77777777" w:rsidR="00FB0671" w:rsidRPr="00CF2844" w:rsidRDefault="00CC5A64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14:paraId="69611713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£200.00</w:t>
            </w:r>
          </w:p>
        </w:tc>
      </w:tr>
      <w:tr w:rsidR="00FB0671" w:rsidRPr="00CF2844" w14:paraId="41923B9A" w14:textId="77777777" w:rsidTr="00825BBF">
        <w:tc>
          <w:tcPr>
            <w:tcW w:w="6062" w:type="dxa"/>
          </w:tcPr>
          <w:p w14:paraId="5D92493D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Current Account Balance</w:t>
            </w:r>
          </w:p>
        </w:tc>
        <w:tc>
          <w:tcPr>
            <w:tcW w:w="992" w:type="dxa"/>
          </w:tcPr>
          <w:p w14:paraId="501093A2" w14:textId="77777777" w:rsidR="00FB0671" w:rsidRPr="00CF2844" w:rsidRDefault="00CC5A64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586" w:type="dxa"/>
          </w:tcPr>
          <w:p w14:paraId="26FC8BF7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£2,029.38</w:t>
            </w:r>
          </w:p>
        </w:tc>
      </w:tr>
      <w:tr w:rsidR="00FB0671" w:rsidRPr="00CF2844" w14:paraId="32DE7589" w14:textId="77777777" w:rsidTr="00825BBF">
        <w:tc>
          <w:tcPr>
            <w:tcW w:w="6062" w:type="dxa"/>
          </w:tcPr>
          <w:p w14:paraId="2205579E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COIF Charities Investment Fund Balance</w:t>
            </w:r>
          </w:p>
        </w:tc>
        <w:tc>
          <w:tcPr>
            <w:tcW w:w="992" w:type="dxa"/>
          </w:tcPr>
          <w:p w14:paraId="41FF059D" w14:textId="77777777" w:rsidR="00FB0671" w:rsidRPr="00CF2844" w:rsidRDefault="00CC5A64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1586" w:type="dxa"/>
          </w:tcPr>
          <w:p w14:paraId="6F87413B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£13,265.78</w:t>
            </w:r>
          </w:p>
        </w:tc>
      </w:tr>
      <w:tr w:rsidR="00FB0671" w:rsidRPr="00CF2844" w14:paraId="29958568" w14:textId="77777777" w:rsidTr="00825BBF">
        <w:tc>
          <w:tcPr>
            <w:tcW w:w="6062" w:type="dxa"/>
          </w:tcPr>
          <w:p w14:paraId="1B4FE16A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Total Available Funds</w:t>
            </w:r>
          </w:p>
        </w:tc>
        <w:tc>
          <w:tcPr>
            <w:tcW w:w="992" w:type="dxa"/>
          </w:tcPr>
          <w:p w14:paraId="62874E69" w14:textId="77777777" w:rsidR="00FB0671" w:rsidRPr="00CF2844" w:rsidRDefault="00FB0671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86" w:type="dxa"/>
          </w:tcPr>
          <w:p w14:paraId="7BD8071B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£15,495.16</w:t>
            </w:r>
          </w:p>
        </w:tc>
      </w:tr>
    </w:tbl>
    <w:p w14:paraId="682B9E27" w14:textId="77777777" w:rsidR="00FB0671" w:rsidRPr="00CF2844" w:rsidRDefault="00FB0671" w:rsidP="00825BBF">
      <w:pPr>
        <w:rPr>
          <w:rFonts w:asciiTheme="majorHAnsi" w:hAnsiTheme="majorHAnsi" w:cstheme="majorHAnsi"/>
          <w:sz w:val="24"/>
          <w:szCs w:val="24"/>
        </w:rPr>
      </w:pPr>
    </w:p>
    <w:p w14:paraId="6C5F20EC" w14:textId="77777777" w:rsidR="00FB0671" w:rsidRPr="00CF2844" w:rsidRDefault="00CC5A64" w:rsidP="00825BBF">
      <w:pPr>
        <w:pStyle w:val="Heading2"/>
        <w:rPr>
          <w:rFonts w:cstheme="majorHAnsi"/>
          <w:sz w:val="24"/>
          <w:szCs w:val="24"/>
        </w:rPr>
      </w:pPr>
      <w:r w:rsidRPr="00CF2844">
        <w:rPr>
          <w:rFonts w:cstheme="majorHAnsi"/>
          <w:sz w:val="24"/>
          <w:szCs w:val="24"/>
        </w:rPr>
        <w:t>Accounts Receivable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992"/>
        <w:gridCol w:w="1586"/>
      </w:tblGrid>
      <w:tr w:rsidR="00FB0671" w:rsidRPr="00CF2844" w14:paraId="10EA3D23" w14:textId="77777777" w:rsidTr="00825BBF">
        <w:tc>
          <w:tcPr>
            <w:tcW w:w="6062" w:type="dxa"/>
          </w:tcPr>
          <w:p w14:paraId="187EE703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Description</w:t>
            </w:r>
          </w:p>
        </w:tc>
        <w:tc>
          <w:tcPr>
            <w:tcW w:w="992" w:type="dxa"/>
          </w:tcPr>
          <w:p w14:paraId="57711982" w14:textId="77777777" w:rsidR="00FB0671" w:rsidRPr="00CF2844" w:rsidRDefault="00CC5A64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Notes</w:t>
            </w:r>
          </w:p>
        </w:tc>
        <w:tc>
          <w:tcPr>
            <w:tcW w:w="1586" w:type="dxa"/>
          </w:tcPr>
          <w:p w14:paraId="28EC6BA4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Amount</w:t>
            </w:r>
          </w:p>
        </w:tc>
      </w:tr>
      <w:tr w:rsidR="00FB0671" w:rsidRPr="00CF2844" w14:paraId="37101FC7" w14:textId="77777777" w:rsidTr="00825BBF">
        <w:tc>
          <w:tcPr>
            <w:tcW w:w="6062" w:type="dxa"/>
          </w:tcPr>
          <w:p w14:paraId="053810EE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Grass cutting</w:t>
            </w:r>
          </w:p>
        </w:tc>
        <w:tc>
          <w:tcPr>
            <w:tcW w:w="992" w:type="dxa"/>
          </w:tcPr>
          <w:p w14:paraId="52EE2A30" w14:textId="77777777" w:rsidR="00FB0671" w:rsidRPr="00CF2844" w:rsidRDefault="00CC5A64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1586" w:type="dxa"/>
          </w:tcPr>
          <w:p w14:paraId="15D56854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£905.00</w:t>
            </w:r>
          </w:p>
        </w:tc>
      </w:tr>
      <w:tr w:rsidR="00FB0671" w:rsidRPr="00CF2844" w14:paraId="5E0B0876" w14:textId="77777777" w:rsidTr="00825BBF">
        <w:tc>
          <w:tcPr>
            <w:tcW w:w="6062" w:type="dxa"/>
          </w:tcPr>
          <w:p w14:paraId="009FF727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BDC Pride in Place drawdown grant</w:t>
            </w:r>
          </w:p>
        </w:tc>
        <w:tc>
          <w:tcPr>
            <w:tcW w:w="992" w:type="dxa"/>
          </w:tcPr>
          <w:p w14:paraId="13D94F30" w14:textId="77777777" w:rsidR="00FB0671" w:rsidRPr="00CF2844" w:rsidRDefault="00CC5A64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1586" w:type="dxa"/>
          </w:tcPr>
          <w:p w14:paraId="12BFAAE0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£25,000.00</w:t>
            </w:r>
          </w:p>
        </w:tc>
      </w:tr>
    </w:tbl>
    <w:p w14:paraId="68507816" w14:textId="77777777" w:rsidR="00FB0671" w:rsidRPr="00CF2844" w:rsidRDefault="00FB0671" w:rsidP="00825BBF">
      <w:pPr>
        <w:rPr>
          <w:rFonts w:asciiTheme="majorHAnsi" w:hAnsiTheme="majorHAnsi" w:cstheme="majorHAnsi"/>
          <w:sz w:val="24"/>
          <w:szCs w:val="24"/>
        </w:rPr>
      </w:pPr>
    </w:p>
    <w:p w14:paraId="721BC4A6" w14:textId="77777777" w:rsidR="00FB0671" w:rsidRPr="00CF2844" w:rsidRDefault="00CC5A64" w:rsidP="00825BBF">
      <w:pPr>
        <w:pStyle w:val="Heading2"/>
        <w:rPr>
          <w:rFonts w:cstheme="majorHAnsi"/>
          <w:sz w:val="24"/>
          <w:szCs w:val="24"/>
        </w:rPr>
      </w:pPr>
      <w:r w:rsidRPr="00CF2844">
        <w:rPr>
          <w:rFonts w:cstheme="majorHAnsi"/>
          <w:sz w:val="24"/>
          <w:szCs w:val="24"/>
        </w:rPr>
        <w:t>Other Current Assets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992"/>
        <w:gridCol w:w="1586"/>
      </w:tblGrid>
      <w:tr w:rsidR="00FB0671" w:rsidRPr="00CF2844" w14:paraId="58EDF50F" w14:textId="77777777" w:rsidTr="00825BBF">
        <w:tc>
          <w:tcPr>
            <w:tcW w:w="6062" w:type="dxa"/>
          </w:tcPr>
          <w:p w14:paraId="2E53FA49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Description</w:t>
            </w:r>
          </w:p>
        </w:tc>
        <w:tc>
          <w:tcPr>
            <w:tcW w:w="992" w:type="dxa"/>
          </w:tcPr>
          <w:p w14:paraId="66B57E3C" w14:textId="77777777" w:rsidR="00FB0671" w:rsidRPr="00CF2844" w:rsidRDefault="00CC5A64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Notes</w:t>
            </w:r>
          </w:p>
        </w:tc>
        <w:tc>
          <w:tcPr>
            <w:tcW w:w="1586" w:type="dxa"/>
          </w:tcPr>
          <w:p w14:paraId="5BB8BB15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Amount</w:t>
            </w:r>
          </w:p>
        </w:tc>
      </w:tr>
      <w:tr w:rsidR="00FB0671" w:rsidRPr="00CF2844" w14:paraId="07D04F24" w14:textId="77777777" w:rsidTr="00825BBF">
        <w:tc>
          <w:tcPr>
            <w:tcW w:w="6062" w:type="dxa"/>
          </w:tcPr>
          <w:p w14:paraId="3BDF37E3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Gift Aid</w:t>
            </w:r>
          </w:p>
        </w:tc>
        <w:tc>
          <w:tcPr>
            <w:tcW w:w="992" w:type="dxa"/>
          </w:tcPr>
          <w:p w14:paraId="7D6FC778" w14:textId="77777777" w:rsidR="00FB0671" w:rsidRPr="00CF2844" w:rsidRDefault="00CC5A64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586" w:type="dxa"/>
          </w:tcPr>
          <w:p w14:paraId="444435CA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£415.70</w:t>
            </w:r>
          </w:p>
        </w:tc>
      </w:tr>
      <w:tr w:rsidR="00FB0671" w:rsidRPr="00CF2844" w14:paraId="6C89FC1A" w14:textId="77777777" w:rsidTr="00825BBF">
        <w:tc>
          <w:tcPr>
            <w:tcW w:w="6062" w:type="dxa"/>
          </w:tcPr>
          <w:p w14:paraId="5D78D9DD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Paul Bassham Charity Grant</w:t>
            </w:r>
          </w:p>
        </w:tc>
        <w:tc>
          <w:tcPr>
            <w:tcW w:w="992" w:type="dxa"/>
          </w:tcPr>
          <w:p w14:paraId="004ADF90" w14:textId="77777777" w:rsidR="00FB0671" w:rsidRPr="00CF2844" w:rsidRDefault="00CC5A64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1586" w:type="dxa"/>
          </w:tcPr>
          <w:p w14:paraId="536F367B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£2,000.00</w:t>
            </w:r>
          </w:p>
        </w:tc>
      </w:tr>
      <w:tr w:rsidR="00FB0671" w:rsidRPr="00CF2844" w14:paraId="2724B115" w14:textId="77777777" w:rsidTr="00825BBF">
        <w:tc>
          <w:tcPr>
            <w:tcW w:w="6062" w:type="dxa"/>
          </w:tcPr>
          <w:p w14:paraId="04995D7F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Lord Belstead Charity Grant</w:t>
            </w:r>
          </w:p>
        </w:tc>
        <w:tc>
          <w:tcPr>
            <w:tcW w:w="992" w:type="dxa"/>
          </w:tcPr>
          <w:p w14:paraId="0AA481EB" w14:textId="77777777" w:rsidR="00FB0671" w:rsidRPr="00CF2844" w:rsidRDefault="00CC5A64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1586" w:type="dxa"/>
          </w:tcPr>
          <w:p w14:paraId="6418D15C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£5,000.00</w:t>
            </w:r>
          </w:p>
        </w:tc>
      </w:tr>
    </w:tbl>
    <w:p w14:paraId="45AA335E" w14:textId="77777777" w:rsidR="00FB0671" w:rsidRPr="00CF2844" w:rsidRDefault="00FB0671" w:rsidP="00825BBF">
      <w:pPr>
        <w:rPr>
          <w:rFonts w:asciiTheme="majorHAnsi" w:hAnsiTheme="majorHAnsi" w:cstheme="majorHAnsi"/>
          <w:sz w:val="24"/>
          <w:szCs w:val="24"/>
        </w:rPr>
      </w:pPr>
    </w:p>
    <w:p w14:paraId="2D817497" w14:textId="432A698E" w:rsidR="00FB0671" w:rsidRPr="00CF2844" w:rsidRDefault="00CC5A64" w:rsidP="00825BB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 xml:space="preserve">Total Current Assets: </w:t>
      </w:r>
      <w:r w:rsidR="005465F1">
        <w:rPr>
          <w:rFonts w:asciiTheme="majorHAnsi" w:hAnsiTheme="majorHAnsi" w:cstheme="majorHAnsi"/>
          <w:sz w:val="24"/>
          <w:szCs w:val="24"/>
        </w:rPr>
        <w:tab/>
      </w:r>
      <w:r w:rsidR="005465F1">
        <w:rPr>
          <w:rFonts w:asciiTheme="majorHAnsi" w:hAnsiTheme="majorHAnsi" w:cstheme="majorHAnsi"/>
          <w:sz w:val="24"/>
          <w:szCs w:val="24"/>
        </w:rPr>
        <w:tab/>
      </w:r>
      <w:r w:rsidR="005465F1">
        <w:rPr>
          <w:rFonts w:asciiTheme="majorHAnsi" w:hAnsiTheme="majorHAnsi" w:cstheme="majorHAnsi"/>
          <w:sz w:val="24"/>
          <w:szCs w:val="24"/>
        </w:rPr>
        <w:tab/>
      </w:r>
      <w:r w:rsidR="005465F1">
        <w:rPr>
          <w:rFonts w:asciiTheme="majorHAnsi" w:hAnsiTheme="majorHAnsi" w:cstheme="majorHAnsi"/>
          <w:sz w:val="24"/>
          <w:szCs w:val="24"/>
        </w:rPr>
        <w:tab/>
      </w:r>
      <w:r w:rsidR="005465F1">
        <w:rPr>
          <w:rFonts w:asciiTheme="majorHAnsi" w:hAnsiTheme="majorHAnsi" w:cstheme="majorHAnsi"/>
          <w:sz w:val="24"/>
          <w:szCs w:val="24"/>
        </w:rPr>
        <w:tab/>
      </w:r>
      <w:r w:rsidR="005465F1">
        <w:rPr>
          <w:rFonts w:asciiTheme="majorHAnsi" w:hAnsiTheme="majorHAnsi" w:cstheme="majorHAnsi"/>
          <w:sz w:val="24"/>
          <w:szCs w:val="24"/>
        </w:rPr>
        <w:tab/>
      </w:r>
      <w:r w:rsidR="005465F1">
        <w:rPr>
          <w:rFonts w:asciiTheme="majorHAnsi" w:hAnsiTheme="majorHAnsi" w:cstheme="majorHAnsi"/>
          <w:sz w:val="24"/>
          <w:szCs w:val="24"/>
        </w:rPr>
        <w:tab/>
      </w:r>
      <w:r w:rsidR="005465F1">
        <w:rPr>
          <w:rFonts w:asciiTheme="majorHAnsi" w:hAnsiTheme="majorHAnsi" w:cstheme="majorHAnsi"/>
          <w:sz w:val="24"/>
          <w:szCs w:val="24"/>
        </w:rPr>
        <w:tab/>
      </w:r>
      <w:r w:rsidRPr="005465F1">
        <w:rPr>
          <w:rFonts w:asciiTheme="majorHAnsi" w:hAnsiTheme="majorHAnsi" w:cstheme="majorHAnsi"/>
          <w:sz w:val="24"/>
          <w:szCs w:val="24"/>
          <w:u w:val="single"/>
        </w:rPr>
        <w:t>£33,320.70</w:t>
      </w:r>
    </w:p>
    <w:p w14:paraId="5A629DB8" w14:textId="0B87A5CB" w:rsidR="00FB0671" w:rsidRPr="00CF2844" w:rsidRDefault="00CC5A64" w:rsidP="00825BB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 xml:space="preserve">Total Current &amp; Available Assets: </w:t>
      </w:r>
      <w:r w:rsidR="005465F1">
        <w:rPr>
          <w:rFonts w:asciiTheme="majorHAnsi" w:hAnsiTheme="majorHAnsi" w:cstheme="majorHAnsi"/>
          <w:sz w:val="24"/>
          <w:szCs w:val="24"/>
        </w:rPr>
        <w:tab/>
      </w:r>
      <w:r w:rsidR="005465F1">
        <w:rPr>
          <w:rFonts w:asciiTheme="majorHAnsi" w:hAnsiTheme="majorHAnsi" w:cstheme="majorHAnsi"/>
          <w:sz w:val="24"/>
          <w:szCs w:val="24"/>
        </w:rPr>
        <w:tab/>
      </w:r>
      <w:r w:rsidR="005465F1">
        <w:rPr>
          <w:rFonts w:asciiTheme="majorHAnsi" w:hAnsiTheme="majorHAnsi" w:cstheme="majorHAnsi"/>
          <w:sz w:val="24"/>
          <w:szCs w:val="24"/>
        </w:rPr>
        <w:tab/>
      </w:r>
      <w:r w:rsidR="005465F1">
        <w:rPr>
          <w:rFonts w:asciiTheme="majorHAnsi" w:hAnsiTheme="majorHAnsi" w:cstheme="majorHAnsi"/>
          <w:sz w:val="24"/>
          <w:szCs w:val="24"/>
        </w:rPr>
        <w:tab/>
      </w:r>
      <w:r w:rsidR="005465F1">
        <w:rPr>
          <w:rFonts w:asciiTheme="majorHAnsi" w:hAnsiTheme="majorHAnsi" w:cstheme="majorHAnsi"/>
          <w:sz w:val="24"/>
          <w:szCs w:val="24"/>
        </w:rPr>
        <w:tab/>
      </w:r>
      <w:r w:rsidR="005465F1">
        <w:rPr>
          <w:rFonts w:asciiTheme="majorHAnsi" w:hAnsiTheme="majorHAnsi" w:cstheme="majorHAnsi"/>
          <w:sz w:val="24"/>
          <w:szCs w:val="24"/>
        </w:rPr>
        <w:tab/>
      </w:r>
      <w:r w:rsidRPr="005465F1">
        <w:rPr>
          <w:rFonts w:asciiTheme="majorHAnsi" w:hAnsiTheme="majorHAnsi" w:cstheme="majorHAnsi"/>
          <w:sz w:val="24"/>
          <w:szCs w:val="24"/>
          <w:u w:val="single"/>
        </w:rPr>
        <w:t>£48,815.86</w:t>
      </w:r>
    </w:p>
    <w:p w14:paraId="14498605" w14:textId="77777777" w:rsidR="00FB0671" w:rsidRPr="001844CA" w:rsidRDefault="00CC5A64" w:rsidP="00825BBF">
      <w:pPr>
        <w:pStyle w:val="Heading2"/>
        <w:rPr>
          <w:rFonts w:cstheme="majorHAnsi"/>
          <w:sz w:val="28"/>
          <w:szCs w:val="28"/>
        </w:rPr>
      </w:pPr>
      <w:r w:rsidRPr="001844CA">
        <w:rPr>
          <w:rFonts w:cstheme="majorHAnsi"/>
          <w:sz w:val="28"/>
          <w:szCs w:val="28"/>
        </w:rPr>
        <w:t>Fixed Assets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992"/>
        <w:gridCol w:w="1586"/>
      </w:tblGrid>
      <w:tr w:rsidR="00FB0671" w:rsidRPr="00CF2844" w14:paraId="58FE3202" w14:textId="77777777" w:rsidTr="00825BBF">
        <w:tc>
          <w:tcPr>
            <w:tcW w:w="6062" w:type="dxa"/>
          </w:tcPr>
          <w:p w14:paraId="63A7300D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Description</w:t>
            </w:r>
          </w:p>
        </w:tc>
        <w:tc>
          <w:tcPr>
            <w:tcW w:w="992" w:type="dxa"/>
          </w:tcPr>
          <w:p w14:paraId="1FEB5271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Notes</w:t>
            </w:r>
          </w:p>
        </w:tc>
        <w:tc>
          <w:tcPr>
            <w:tcW w:w="1586" w:type="dxa"/>
          </w:tcPr>
          <w:p w14:paraId="21C68C39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Amount</w:t>
            </w:r>
          </w:p>
        </w:tc>
      </w:tr>
      <w:tr w:rsidR="00FB0671" w:rsidRPr="00CF2844" w14:paraId="057C1F6A" w14:textId="77777777" w:rsidTr="00825BBF">
        <w:tc>
          <w:tcPr>
            <w:tcW w:w="6062" w:type="dxa"/>
          </w:tcPr>
          <w:p w14:paraId="2AD1659F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Buildings</w:t>
            </w:r>
          </w:p>
        </w:tc>
        <w:tc>
          <w:tcPr>
            <w:tcW w:w="992" w:type="dxa"/>
          </w:tcPr>
          <w:p w14:paraId="3E345802" w14:textId="77777777" w:rsidR="00FB0671" w:rsidRPr="00CF2844" w:rsidRDefault="00CC5A64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1586" w:type="dxa"/>
          </w:tcPr>
          <w:p w14:paraId="792116FF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£150,000.00</w:t>
            </w:r>
          </w:p>
        </w:tc>
      </w:tr>
      <w:tr w:rsidR="00FB0671" w:rsidRPr="00CF2844" w14:paraId="5DF9A7E5" w14:textId="77777777" w:rsidTr="00825BBF">
        <w:tc>
          <w:tcPr>
            <w:tcW w:w="6062" w:type="dxa"/>
          </w:tcPr>
          <w:p w14:paraId="05CDD2D8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Furniture and Equipment</w:t>
            </w:r>
          </w:p>
        </w:tc>
        <w:tc>
          <w:tcPr>
            <w:tcW w:w="992" w:type="dxa"/>
          </w:tcPr>
          <w:p w14:paraId="441E57D3" w14:textId="77777777" w:rsidR="00FB0671" w:rsidRPr="00CF2844" w:rsidRDefault="00CC5A64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1586" w:type="dxa"/>
          </w:tcPr>
          <w:p w14:paraId="5B1C0BB3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£15,200.00</w:t>
            </w:r>
          </w:p>
        </w:tc>
      </w:tr>
      <w:tr w:rsidR="00FB0671" w:rsidRPr="00CF2844" w14:paraId="28C35A63" w14:textId="77777777" w:rsidTr="00825BBF">
        <w:tc>
          <w:tcPr>
            <w:tcW w:w="6062" w:type="dxa"/>
          </w:tcPr>
          <w:p w14:paraId="4DAADC2D" w14:textId="52DD5893" w:rsidR="00FB0671" w:rsidRPr="00CF2844" w:rsidRDefault="00CF284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</w:t>
            </w: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 xml:space="preserve">round rent contract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for </w:t>
            </w:r>
            <w:r w:rsidR="00CC5A64" w:rsidRPr="00CF2844">
              <w:rPr>
                <w:rFonts w:asciiTheme="majorHAnsi" w:hAnsiTheme="majorHAnsi" w:cstheme="majorHAnsi"/>
                <w:sz w:val="24"/>
                <w:szCs w:val="24"/>
              </w:rPr>
              <w:t xml:space="preserve">Anglia Water mast </w:t>
            </w:r>
          </w:p>
        </w:tc>
        <w:tc>
          <w:tcPr>
            <w:tcW w:w="992" w:type="dxa"/>
          </w:tcPr>
          <w:p w14:paraId="2ECD77FA" w14:textId="77777777" w:rsidR="00FB0671" w:rsidRPr="00CF2844" w:rsidRDefault="00CC5A64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1586" w:type="dxa"/>
          </w:tcPr>
          <w:p w14:paraId="1B806C31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£7,000.00</w:t>
            </w:r>
          </w:p>
        </w:tc>
      </w:tr>
      <w:tr w:rsidR="00FB0671" w:rsidRPr="00CF2844" w14:paraId="480597D5" w14:textId="77777777" w:rsidTr="00825BBF">
        <w:tc>
          <w:tcPr>
            <w:tcW w:w="6062" w:type="dxa"/>
          </w:tcPr>
          <w:p w14:paraId="696F3F7C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Accumulated Depreciation (subtract)</w:t>
            </w:r>
          </w:p>
        </w:tc>
        <w:tc>
          <w:tcPr>
            <w:tcW w:w="992" w:type="dxa"/>
          </w:tcPr>
          <w:p w14:paraId="6BE368BD" w14:textId="77777777" w:rsidR="00FB0671" w:rsidRPr="00CF2844" w:rsidRDefault="00CC5A64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1586" w:type="dxa"/>
          </w:tcPr>
          <w:p w14:paraId="0E35FBB2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(£2,000.00)</w:t>
            </w:r>
          </w:p>
        </w:tc>
      </w:tr>
    </w:tbl>
    <w:p w14:paraId="4E7975A3" w14:textId="77777777" w:rsidR="00722660" w:rsidRDefault="00722660" w:rsidP="00825BB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4A37F74" w14:textId="0E5C470C" w:rsidR="00FB0671" w:rsidRPr="00722660" w:rsidRDefault="00CC5A64" w:rsidP="00825BBF">
      <w:pPr>
        <w:spacing w:after="0"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CF2844">
        <w:rPr>
          <w:rFonts w:asciiTheme="majorHAnsi" w:hAnsiTheme="majorHAnsi" w:cstheme="majorHAnsi"/>
          <w:sz w:val="24"/>
          <w:szCs w:val="24"/>
        </w:rPr>
        <w:t xml:space="preserve">Total Fixed Assets: </w:t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825BBF">
        <w:rPr>
          <w:rFonts w:asciiTheme="majorHAnsi" w:hAnsiTheme="majorHAnsi" w:cstheme="majorHAnsi"/>
          <w:sz w:val="24"/>
          <w:szCs w:val="24"/>
        </w:rPr>
        <w:tab/>
      </w:r>
      <w:r w:rsidR="00825BBF">
        <w:rPr>
          <w:rFonts w:asciiTheme="majorHAnsi" w:hAnsiTheme="majorHAnsi" w:cstheme="majorHAnsi"/>
          <w:sz w:val="24"/>
          <w:szCs w:val="24"/>
        </w:rPr>
        <w:tab/>
      </w:r>
      <w:r w:rsidRPr="00722660">
        <w:rPr>
          <w:rFonts w:asciiTheme="majorHAnsi" w:hAnsiTheme="majorHAnsi" w:cstheme="majorHAnsi"/>
          <w:sz w:val="24"/>
          <w:szCs w:val="24"/>
          <w:u w:val="single"/>
        </w:rPr>
        <w:t>£170,200.00</w:t>
      </w:r>
    </w:p>
    <w:p w14:paraId="3F5D7ED3" w14:textId="77D8F203" w:rsidR="00FB0671" w:rsidRPr="00722660" w:rsidRDefault="00CC5A64" w:rsidP="00825BBF">
      <w:pPr>
        <w:spacing w:after="0"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CF2844">
        <w:rPr>
          <w:rFonts w:asciiTheme="majorHAnsi" w:hAnsiTheme="majorHAnsi" w:cstheme="majorHAnsi"/>
          <w:sz w:val="24"/>
          <w:szCs w:val="24"/>
        </w:rPr>
        <w:t xml:space="preserve">Total Assets: </w:t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825BBF">
        <w:rPr>
          <w:rFonts w:asciiTheme="majorHAnsi" w:hAnsiTheme="majorHAnsi" w:cstheme="majorHAnsi"/>
          <w:sz w:val="24"/>
          <w:szCs w:val="24"/>
        </w:rPr>
        <w:tab/>
      </w:r>
      <w:r w:rsidR="00825BBF">
        <w:rPr>
          <w:rFonts w:asciiTheme="majorHAnsi" w:hAnsiTheme="majorHAnsi" w:cstheme="majorHAnsi"/>
          <w:sz w:val="24"/>
          <w:szCs w:val="24"/>
        </w:rPr>
        <w:tab/>
      </w:r>
      <w:r w:rsidRPr="00722660">
        <w:rPr>
          <w:rFonts w:asciiTheme="majorHAnsi" w:hAnsiTheme="majorHAnsi" w:cstheme="majorHAnsi"/>
          <w:sz w:val="24"/>
          <w:szCs w:val="24"/>
          <w:u w:val="single"/>
        </w:rPr>
        <w:t>£219,015.86</w:t>
      </w:r>
    </w:p>
    <w:p w14:paraId="00D73DE5" w14:textId="77777777" w:rsidR="00FB0671" w:rsidRPr="00CF2844" w:rsidRDefault="00CC5A64" w:rsidP="00825BBF">
      <w:pPr>
        <w:pStyle w:val="Heading2"/>
        <w:rPr>
          <w:rFonts w:cstheme="majorHAnsi"/>
          <w:sz w:val="24"/>
          <w:szCs w:val="24"/>
        </w:rPr>
      </w:pPr>
      <w:r w:rsidRPr="001844CA">
        <w:rPr>
          <w:rFonts w:cstheme="majorHAnsi"/>
          <w:sz w:val="28"/>
          <w:szCs w:val="28"/>
        </w:rPr>
        <w:lastRenderedPageBreak/>
        <w:t>Liabilities</w:t>
      </w:r>
      <w:r w:rsidRPr="001844CA">
        <w:rPr>
          <w:rFonts w:cstheme="majorHAnsi"/>
          <w:sz w:val="28"/>
          <w:szCs w:val="28"/>
        </w:rPr>
        <w:br/>
      </w:r>
      <w:r w:rsidRPr="00CF2844">
        <w:rPr>
          <w:rFonts w:cstheme="majorHAnsi"/>
          <w:sz w:val="24"/>
          <w:szCs w:val="24"/>
        </w:rPr>
        <w:br/>
        <w:t>Current Liabilities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992"/>
        <w:gridCol w:w="1586"/>
      </w:tblGrid>
      <w:tr w:rsidR="00FB0671" w:rsidRPr="00CF2844" w14:paraId="15A416D4" w14:textId="77777777" w:rsidTr="00825BBF">
        <w:tc>
          <w:tcPr>
            <w:tcW w:w="6062" w:type="dxa"/>
          </w:tcPr>
          <w:p w14:paraId="5C6E3A7A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Description</w:t>
            </w:r>
          </w:p>
        </w:tc>
        <w:tc>
          <w:tcPr>
            <w:tcW w:w="992" w:type="dxa"/>
          </w:tcPr>
          <w:p w14:paraId="0BC654AF" w14:textId="77777777" w:rsidR="00FB0671" w:rsidRPr="00CF2844" w:rsidRDefault="00CC5A64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Notes</w:t>
            </w:r>
          </w:p>
        </w:tc>
        <w:tc>
          <w:tcPr>
            <w:tcW w:w="1586" w:type="dxa"/>
          </w:tcPr>
          <w:p w14:paraId="52AB6DE7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Amount</w:t>
            </w:r>
          </w:p>
        </w:tc>
      </w:tr>
      <w:tr w:rsidR="00825BBF" w:rsidRPr="00CF2844" w14:paraId="10282FF9" w14:textId="77777777" w:rsidTr="00825BBF">
        <w:tc>
          <w:tcPr>
            <w:tcW w:w="6062" w:type="dxa"/>
          </w:tcPr>
          <w:p w14:paraId="530C89AC" w14:textId="77777777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Anglia Water</w:t>
            </w:r>
          </w:p>
        </w:tc>
        <w:tc>
          <w:tcPr>
            <w:tcW w:w="992" w:type="dxa"/>
            <w:vMerge w:val="restart"/>
            <w:vAlign w:val="center"/>
          </w:tcPr>
          <w:p w14:paraId="230A7057" w14:textId="77777777" w:rsidR="00825BBF" w:rsidRPr="00CF2844" w:rsidRDefault="00825BBF" w:rsidP="00825B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1586" w:type="dxa"/>
          </w:tcPr>
          <w:p w14:paraId="62847FD0" w14:textId="77777777" w:rsidR="00825BBF" w:rsidRPr="00CF2844" w:rsidRDefault="00825BBF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£2,000.00</w:t>
            </w:r>
          </w:p>
        </w:tc>
      </w:tr>
      <w:tr w:rsidR="00825BBF" w:rsidRPr="00CF2844" w14:paraId="7F3973CB" w14:textId="77777777" w:rsidTr="00825BBF">
        <w:tc>
          <w:tcPr>
            <w:tcW w:w="6062" w:type="dxa"/>
          </w:tcPr>
          <w:p w14:paraId="70C51C06" w14:textId="77777777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BDC Business Rates</w:t>
            </w:r>
          </w:p>
        </w:tc>
        <w:tc>
          <w:tcPr>
            <w:tcW w:w="992" w:type="dxa"/>
            <w:vMerge/>
          </w:tcPr>
          <w:p w14:paraId="54D117B3" w14:textId="6B1147CC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86" w:type="dxa"/>
          </w:tcPr>
          <w:p w14:paraId="7487223D" w14:textId="77777777" w:rsidR="00825BBF" w:rsidRPr="00CF2844" w:rsidRDefault="00825BBF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£2,760.00</w:t>
            </w:r>
          </w:p>
        </w:tc>
      </w:tr>
      <w:tr w:rsidR="00825BBF" w:rsidRPr="00CF2844" w14:paraId="20844EE5" w14:textId="77777777" w:rsidTr="00825BBF">
        <w:tc>
          <w:tcPr>
            <w:tcW w:w="6062" w:type="dxa"/>
          </w:tcPr>
          <w:p w14:paraId="5A1C39D7" w14:textId="77777777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Grass cutting</w:t>
            </w:r>
          </w:p>
        </w:tc>
        <w:tc>
          <w:tcPr>
            <w:tcW w:w="992" w:type="dxa"/>
            <w:vMerge/>
          </w:tcPr>
          <w:p w14:paraId="07E3DA21" w14:textId="10FC5E5D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B33E27A" w14:textId="77777777" w:rsidR="00825BBF" w:rsidRPr="00CF2844" w:rsidRDefault="00825BBF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£1,120.00</w:t>
            </w:r>
          </w:p>
        </w:tc>
      </w:tr>
      <w:tr w:rsidR="00825BBF" w:rsidRPr="00CF2844" w14:paraId="4B303D6B" w14:textId="77777777" w:rsidTr="00825BBF">
        <w:tc>
          <w:tcPr>
            <w:tcW w:w="6062" w:type="dxa"/>
          </w:tcPr>
          <w:p w14:paraId="0ED3623D" w14:textId="77777777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Insurance (Contents and Buildings)</w:t>
            </w:r>
          </w:p>
        </w:tc>
        <w:tc>
          <w:tcPr>
            <w:tcW w:w="992" w:type="dxa"/>
            <w:vMerge/>
          </w:tcPr>
          <w:p w14:paraId="5E6C76BB" w14:textId="3CBCD600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213C319" w14:textId="77777777" w:rsidR="00825BBF" w:rsidRPr="00CF2844" w:rsidRDefault="00825BBF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£1,673.61</w:t>
            </w:r>
          </w:p>
        </w:tc>
      </w:tr>
      <w:tr w:rsidR="00825BBF" w:rsidRPr="00CF2844" w14:paraId="5E619819" w14:textId="77777777" w:rsidTr="00825BBF">
        <w:tc>
          <w:tcPr>
            <w:tcW w:w="6062" w:type="dxa"/>
          </w:tcPr>
          <w:p w14:paraId="14B11994" w14:textId="77777777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Energy</w:t>
            </w:r>
          </w:p>
        </w:tc>
        <w:tc>
          <w:tcPr>
            <w:tcW w:w="992" w:type="dxa"/>
            <w:vMerge/>
          </w:tcPr>
          <w:p w14:paraId="692EF5DD" w14:textId="336A8B07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99B1AD7" w14:textId="77777777" w:rsidR="00825BBF" w:rsidRPr="00CF2844" w:rsidRDefault="00825BBF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£12,000.00</w:t>
            </w:r>
          </w:p>
        </w:tc>
      </w:tr>
      <w:tr w:rsidR="00825BBF" w:rsidRPr="00CF2844" w14:paraId="0849B39B" w14:textId="77777777" w:rsidTr="00825BBF">
        <w:tc>
          <w:tcPr>
            <w:tcW w:w="6062" w:type="dxa"/>
          </w:tcPr>
          <w:p w14:paraId="6114E9CC" w14:textId="77777777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Cleaning</w:t>
            </w:r>
          </w:p>
        </w:tc>
        <w:tc>
          <w:tcPr>
            <w:tcW w:w="992" w:type="dxa"/>
            <w:vMerge/>
          </w:tcPr>
          <w:p w14:paraId="7A5A1477" w14:textId="19645AE5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CD025DE" w14:textId="77777777" w:rsidR="00825BBF" w:rsidRPr="00CF2844" w:rsidRDefault="00825BBF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£2,400.00</w:t>
            </w:r>
          </w:p>
        </w:tc>
      </w:tr>
      <w:tr w:rsidR="00825BBF" w:rsidRPr="00CF2844" w14:paraId="615F8ECE" w14:textId="77777777" w:rsidTr="00825BBF">
        <w:tc>
          <w:tcPr>
            <w:tcW w:w="6062" w:type="dxa"/>
          </w:tcPr>
          <w:p w14:paraId="0E7C01D3" w14:textId="77777777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Waste Collection &amp; Duty of Care</w:t>
            </w:r>
          </w:p>
        </w:tc>
        <w:tc>
          <w:tcPr>
            <w:tcW w:w="992" w:type="dxa"/>
            <w:vMerge/>
          </w:tcPr>
          <w:p w14:paraId="465EBE30" w14:textId="39FFC461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BB31CAB" w14:textId="77777777" w:rsidR="00825BBF" w:rsidRPr="00CF2844" w:rsidRDefault="00825BBF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£450.00</w:t>
            </w:r>
          </w:p>
        </w:tc>
      </w:tr>
      <w:tr w:rsidR="00825BBF" w:rsidRPr="00CF2844" w14:paraId="64CCD196" w14:textId="77777777" w:rsidTr="00825BBF">
        <w:tc>
          <w:tcPr>
            <w:tcW w:w="6062" w:type="dxa"/>
          </w:tcPr>
          <w:p w14:paraId="29F66801" w14:textId="77777777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Accountants</w:t>
            </w:r>
          </w:p>
        </w:tc>
        <w:tc>
          <w:tcPr>
            <w:tcW w:w="992" w:type="dxa"/>
            <w:vMerge/>
          </w:tcPr>
          <w:p w14:paraId="6D00A8CE" w14:textId="241D9821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D58DAC0" w14:textId="77777777" w:rsidR="00825BBF" w:rsidRPr="00CF2844" w:rsidRDefault="00825BBF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£600.00</w:t>
            </w:r>
          </w:p>
        </w:tc>
      </w:tr>
      <w:tr w:rsidR="00825BBF" w:rsidRPr="00CF2844" w14:paraId="7A3F2BF9" w14:textId="77777777" w:rsidTr="00825BBF">
        <w:tc>
          <w:tcPr>
            <w:tcW w:w="6062" w:type="dxa"/>
          </w:tcPr>
          <w:p w14:paraId="20915F88" w14:textId="77777777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Phone &amp; Broadband</w:t>
            </w:r>
          </w:p>
        </w:tc>
        <w:tc>
          <w:tcPr>
            <w:tcW w:w="992" w:type="dxa"/>
            <w:vMerge/>
          </w:tcPr>
          <w:p w14:paraId="040A9770" w14:textId="1E61EA21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5604B8D" w14:textId="77777777" w:rsidR="00825BBF" w:rsidRPr="00CF2844" w:rsidRDefault="00825BBF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£1,500.00</w:t>
            </w:r>
          </w:p>
        </w:tc>
      </w:tr>
      <w:tr w:rsidR="00825BBF" w:rsidRPr="00CF2844" w14:paraId="26BDD02C" w14:textId="77777777" w:rsidTr="00825BBF">
        <w:tc>
          <w:tcPr>
            <w:tcW w:w="6062" w:type="dxa"/>
          </w:tcPr>
          <w:p w14:paraId="6486E1CC" w14:textId="77777777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Marketing</w:t>
            </w:r>
          </w:p>
        </w:tc>
        <w:tc>
          <w:tcPr>
            <w:tcW w:w="992" w:type="dxa"/>
            <w:vMerge/>
          </w:tcPr>
          <w:p w14:paraId="25913025" w14:textId="2D5FBA0C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DF0B789" w14:textId="77777777" w:rsidR="00825BBF" w:rsidRPr="00CF2844" w:rsidRDefault="00825BBF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£2,500.00</w:t>
            </w:r>
          </w:p>
        </w:tc>
      </w:tr>
      <w:tr w:rsidR="00825BBF" w:rsidRPr="00CF2844" w14:paraId="5A4C86CD" w14:textId="77777777" w:rsidTr="00825BBF">
        <w:tc>
          <w:tcPr>
            <w:tcW w:w="6062" w:type="dxa"/>
          </w:tcPr>
          <w:p w14:paraId="5AE7F3CF" w14:textId="77777777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Repairs &amp; Maintenance Contracts</w:t>
            </w:r>
          </w:p>
        </w:tc>
        <w:tc>
          <w:tcPr>
            <w:tcW w:w="992" w:type="dxa"/>
            <w:vMerge/>
          </w:tcPr>
          <w:p w14:paraId="0F814583" w14:textId="4C7131D4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D5468FC" w14:textId="77777777" w:rsidR="00825BBF" w:rsidRPr="00CF2844" w:rsidRDefault="00825BBF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£5,000.00</w:t>
            </w:r>
          </w:p>
        </w:tc>
      </w:tr>
      <w:tr w:rsidR="00825BBF" w:rsidRPr="00CF2844" w14:paraId="4AE1704C" w14:textId="77777777" w:rsidTr="00825BBF">
        <w:tc>
          <w:tcPr>
            <w:tcW w:w="6062" w:type="dxa"/>
          </w:tcPr>
          <w:p w14:paraId="44DC5F08" w14:textId="77777777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Bank Fees</w:t>
            </w:r>
          </w:p>
        </w:tc>
        <w:tc>
          <w:tcPr>
            <w:tcW w:w="992" w:type="dxa"/>
            <w:vMerge/>
          </w:tcPr>
          <w:p w14:paraId="553699B6" w14:textId="2D917931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AB3B2DC" w14:textId="77777777" w:rsidR="00825BBF" w:rsidRPr="00CF2844" w:rsidRDefault="00825BBF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£500.00</w:t>
            </w:r>
          </w:p>
        </w:tc>
      </w:tr>
      <w:tr w:rsidR="00825BBF" w:rsidRPr="00CF2844" w14:paraId="26F51671" w14:textId="77777777" w:rsidTr="00825BBF">
        <w:tc>
          <w:tcPr>
            <w:tcW w:w="6062" w:type="dxa"/>
          </w:tcPr>
          <w:p w14:paraId="459DED4C" w14:textId="77777777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Volunteer &amp; Staff Training</w:t>
            </w:r>
          </w:p>
        </w:tc>
        <w:tc>
          <w:tcPr>
            <w:tcW w:w="992" w:type="dxa"/>
            <w:vMerge/>
          </w:tcPr>
          <w:p w14:paraId="56A566B5" w14:textId="40E32B36" w:rsidR="00825BBF" w:rsidRPr="00CF2844" w:rsidRDefault="00825BBF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2620F63" w14:textId="77777777" w:rsidR="00825BBF" w:rsidRPr="00CF2844" w:rsidRDefault="00825BBF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£450.00</w:t>
            </w:r>
          </w:p>
        </w:tc>
      </w:tr>
    </w:tbl>
    <w:p w14:paraId="236ABFD9" w14:textId="77777777" w:rsidR="00FB0671" w:rsidRPr="00CF2844" w:rsidRDefault="00FB0671" w:rsidP="00825BBF">
      <w:pPr>
        <w:rPr>
          <w:rFonts w:asciiTheme="majorHAnsi" w:hAnsiTheme="majorHAnsi" w:cstheme="majorHAnsi"/>
          <w:sz w:val="24"/>
          <w:szCs w:val="24"/>
        </w:rPr>
      </w:pPr>
    </w:p>
    <w:p w14:paraId="514EB6A8" w14:textId="37A283B8" w:rsidR="00FB0671" w:rsidRPr="00722660" w:rsidRDefault="00CC5A64" w:rsidP="00825BBF">
      <w:pPr>
        <w:spacing w:after="0"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CF2844">
        <w:rPr>
          <w:rFonts w:asciiTheme="majorHAnsi" w:hAnsiTheme="majorHAnsi" w:cstheme="majorHAnsi"/>
          <w:sz w:val="24"/>
          <w:szCs w:val="24"/>
        </w:rPr>
        <w:t xml:space="preserve">Total Current Liabilities: </w:t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825BBF">
        <w:rPr>
          <w:rFonts w:asciiTheme="majorHAnsi" w:hAnsiTheme="majorHAnsi" w:cstheme="majorHAnsi"/>
          <w:sz w:val="24"/>
          <w:szCs w:val="24"/>
        </w:rPr>
        <w:tab/>
      </w:r>
      <w:r w:rsidR="00825BBF">
        <w:rPr>
          <w:rFonts w:asciiTheme="majorHAnsi" w:hAnsiTheme="majorHAnsi" w:cstheme="majorHAnsi"/>
          <w:sz w:val="24"/>
          <w:szCs w:val="24"/>
        </w:rPr>
        <w:tab/>
      </w:r>
      <w:r w:rsidRPr="00722660">
        <w:rPr>
          <w:rFonts w:asciiTheme="majorHAnsi" w:hAnsiTheme="majorHAnsi" w:cstheme="majorHAnsi"/>
          <w:sz w:val="24"/>
          <w:szCs w:val="24"/>
          <w:u w:val="single"/>
        </w:rPr>
        <w:t>£32,953.61</w:t>
      </w:r>
    </w:p>
    <w:p w14:paraId="53C2282B" w14:textId="5E288E03" w:rsidR="00FB0671" w:rsidRPr="00CF2844" w:rsidRDefault="00CC5A64" w:rsidP="00825BB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 xml:space="preserve">Total Liabilities: </w:t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825BBF">
        <w:rPr>
          <w:rFonts w:asciiTheme="majorHAnsi" w:hAnsiTheme="majorHAnsi" w:cstheme="majorHAnsi"/>
          <w:sz w:val="24"/>
          <w:szCs w:val="24"/>
        </w:rPr>
        <w:tab/>
      </w:r>
      <w:r w:rsidR="00825BBF">
        <w:rPr>
          <w:rFonts w:asciiTheme="majorHAnsi" w:hAnsiTheme="majorHAnsi" w:cstheme="majorHAnsi"/>
          <w:sz w:val="24"/>
          <w:szCs w:val="24"/>
        </w:rPr>
        <w:tab/>
      </w:r>
      <w:r w:rsidRPr="00722660">
        <w:rPr>
          <w:rFonts w:asciiTheme="majorHAnsi" w:hAnsiTheme="majorHAnsi" w:cstheme="majorHAnsi"/>
          <w:sz w:val="24"/>
          <w:szCs w:val="24"/>
          <w:u w:val="single"/>
        </w:rPr>
        <w:t>£32,953.61</w:t>
      </w:r>
    </w:p>
    <w:p w14:paraId="5A8BCAFE" w14:textId="77777777" w:rsidR="00FB0671" w:rsidRPr="00CF2844" w:rsidRDefault="00CC5A64" w:rsidP="00825BBF">
      <w:pPr>
        <w:pStyle w:val="Heading2"/>
        <w:rPr>
          <w:rFonts w:cstheme="majorHAnsi"/>
          <w:sz w:val="24"/>
          <w:szCs w:val="24"/>
        </w:rPr>
      </w:pPr>
      <w:r w:rsidRPr="00CF2844">
        <w:rPr>
          <w:rFonts w:cstheme="majorHAnsi"/>
          <w:sz w:val="24"/>
          <w:szCs w:val="24"/>
        </w:rPr>
        <w:t>Net Assets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1728"/>
      </w:tblGrid>
      <w:tr w:rsidR="00FB0671" w:rsidRPr="00CF2844" w14:paraId="35AF25FE" w14:textId="77777777" w:rsidTr="00A67FAE">
        <w:tc>
          <w:tcPr>
            <w:tcW w:w="6912" w:type="dxa"/>
          </w:tcPr>
          <w:p w14:paraId="3FF75627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Fund Type</w:t>
            </w:r>
          </w:p>
        </w:tc>
        <w:tc>
          <w:tcPr>
            <w:tcW w:w="1728" w:type="dxa"/>
          </w:tcPr>
          <w:p w14:paraId="0EB0F4E1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Amount</w:t>
            </w:r>
          </w:p>
        </w:tc>
      </w:tr>
      <w:tr w:rsidR="00FB0671" w:rsidRPr="00CF2844" w14:paraId="2F6FBD51" w14:textId="77777777" w:rsidTr="00A67FAE">
        <w:tc>
          <w:tcPr>
            <w:tcW w:w="6912" w:type="dxa"/>
          </w:tcPr>
          <w:p w14:paraId="1B515B57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Unrestricted Funds (General Fund)</w:t>
            </w:r>
          </w:p>
        </w:tc>
        <w:tc>
          <w:tcPr>
            <w:tcW w:w="1728" w:type="dxa"/>
          </w:tcPr>
          <w:p w14:paraId="1B29D8D2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£15,862.25</w:t>
            </w:r>
          </w:p>
        </w:tc>
      </w:tr>
      <w:tr w:rsidR="00FB0671" w:rsidRPr="00CF2844" w14:paraId="0A7F63BA" w14:textId="77777777" w:rsidTr="00A67FAE">
        <w:tc>
          <w:tcPr>
            <w:tcW w:w="6912" w:type="dxa"/>
          </w:tcPr>
          <w:p w14:paraId="6CBE9BC6" w14:textId="77777777" w:rsidR="00FB0671" w:rsidRPr="00CF2844" w:rsidRDefault="00CC5A64" w:rsidP="00825B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Restricted Funds (Project Funds)</w:t>
            </w:r>
          </w:p>
        </w:tc>
        <w:tc>
          <w:tcPr>
            <w:tcW w:w="1728" w:type="dxa"/>
          </w:tcPr>
          <w:p w14:paraId="676AE27B" w14:textId="77777777" w:rsidR="00FB0671" w:rsidRPr="00CF2844" w:rsidRDefault="00CC5A64" w:rsidP="00825BB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F2844">
              <w:rPr>
                <w:rFonts w:asciiTheme="majorHAnsi" w:hAnsiTheme="majorHAnsi" w:cstheme="majorHAnsi"/>
                <w:sz w:val="24"/>
                <w:szCs w:val="24"/>
              </w:rPr>
              <w:t>£170,200.00</w:t>
            </w:r>
          </w:p>
        </w:tc>
      </w:tr>
    </w:tbl>
    <w:p w14:paraId="54217E48" w14:textId="77777777" w:rsidR="00FB0671" w:rsidRPr="00CF2844" w:rsidRDefault="00FB0671" w:rsidP="00825BBF">
      <w:pPr>
        <w:rPr>
          <w:rFonts w:asciiTheme="majorHAnsi" w:hAnsiTheme="majorHAnsi" w:cstheme="majorHAnsi"/>
          <w:sz w:val="24"/>
          <w:szCs w:val="24"/>
        </w:rPr>
      </w:pPr>
    </w:p>
    <w:p w14:paraId="23F67456" w14:textId="7DC229A0" w:rsidR="00FB0671" w:rsidRPr="00CF2844" w:rsidRDefault="00CC5A64" w:rsidP="001120F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 xml:space="preserve">Total Net Assets: </w:t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825BBF">
        <w:rPr>
          <w:rFonts w:asciiTheme="majorHAnsi" w:hAnsiTheme="majorHAnsi" w:cstheme="majorHAnsi"/>
          <w:sz w:val="24"/>
          <w:szCs w:val="24"/>
        </w:rPr>
        <w:tab/>
      </w:r>
      <w:r w:rsidR="00825BBF">
        <w:rPr>
          <w:rFonts w:asciiTheme="majorHAnsi" w:hAnsiTheme="majorHAnsi" w:cstheme="majorHAnsi"/>
          <w:sz w:val="24"/>
          <w:szCs w:val="24"/>
        </w:rPr>
        <w:tab/>
      </w:r>
      <w:r w:rsidRPr="00722660">
        <w:rPr>
          <w:rFonts w:asciiTheme="majorHAnsi" w:hAnsiTheme="majorHAnsi" w:cstheme="majorHAnsi"/>
          <w:sz w:val="24"/>
          <w:szCs w:val="24"/>
          <w:u w:val="single"/>
        </w:rPr>
        <w:t>£186,062.25</w:t>
      </w:r>
    </w:p>
    <w:p w14:paraId="6FF28738" w14:textId="77777777" w:rsidR="00AB79EE" w:rsidRDefault="00CC5A64" w:rsidP="001120FB">
      <w:pPr>
        <w:spacing w:after="0"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CF2844">
        <w:rPr>
          <w:rFonts w:asciiTheme="majorHAnsi" w:hAnsiTheme="majorHAnsi" w:cstheme="majorHAnsi"/>
          <w:sz w:val="24"/>
          <w:szCs w:val="24"/>
        </w:rPr>
        <w:t>Total Liabilities and Net Assets:</w:t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722660">
        <w:rPr>
          <w:rFonts w:asciiTheme="majorHAnsi" w:hAnsiTheme="majorHAnsi" w:cstheme="majorHAnsi"/>
          <w:sz w:val="24"/>
          <w:szCs w:val="24"/>
        </w:rPr>
        <w:tab/>
      </w:r>
      <w:r w:rsidR="00825BBF">
        <w:rPr>
          <w:rFonts w:asciiTheme="majorHAnsi" w:hAnsiTheme="majorHAnsi" w:cstheme="majorHAnsi"/>
          <w:sz w:val="24"/>
          <w:szCs w:val="24"/>
        </w:rPr>
        <w:tab/>
      </w:r>
      <w:r w:rsidR="00825BBF">
        <w:rPr>
          <w:rFonts w:asciiTheme="majorHAnsi" w:hAnsiTheme="majorHAnsi" w:cstheme="majorHAnsi"/>
          <w:sz w:val="24"/>
          <w:szCs w:val="24"/>
        </w:rPr>
        <w:tab/>
      </w:r>
      <w:r w:rsidRPr="00722660">
        <w:rPr>
          <w:rFonts w:asciiTheme="majorHAnsi" w:hAnsiTheme="majorHAnsi" w:cstheme="majorHAnsi"/>
          <w:sz w:val="24"/>
          <w:szCs w:val="24"/>
          <w:u w:val="single"/>
        </w:rPr>
        <w:t xml:space="preserve"> £219,015.86</w:t>
      </w:r>
    </w:p>
    <w:p w14:paraId="471EAA57" w14:textId="66A1B137" w:rsidR="00AB79EE" w:rsidRDefault="000A3675" w:rsidP="001120FB">
      <w:pPr>
        <w:spacing w:after="0"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0A3675" w:rsidRPr="00AB79EE" w14:paraId="7F0AD6F7" w14:textId="77777777" w:rsidTr="001120FB">
        <w:tc>
          <w:tcPr>
            <w:tcW w:w="4315" w:type="dxa"/>
          </w:tcPr>
          <w:p w14:paraId="2A4A4C28" w14:textId="42EDE241" w:rsidR="000A3675" w:rsidRPr="000A3675" w:rsidRDefault="000A3675" w:rsidP="001120FB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0A3675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Summary</w:t>
            </w:r>
            <w:r w:rsidR="00264AC8">
              <w:rPr>
                <w:rFonts w:asciiTheme="majorHAnsi" w:hAnsiTheme="majorHAnsi" w:cstheme="majorHAnsi"/>
                <w:sz w:val="24"/>
                <w:szCs w:val="24"/>
                <w:u w:val="single"/>
              </w:rPr>
              <w:t xml:space="preserve"> Reconciliation</w:t>
            </w:r>
          </w:p>
        </w:tc>
        <w:tc>
          <w:tcPr>
            <w:tcW w:w="4315" w:type="dxa"/>
          </w:tcPr>
          <w:p w14:paraId="7F587198" w14:textId="7C21D727" w:rsidR="000A3675" w:rsidRPr="00AB79EE" w:rsidRDefault="000A3675" w:rsidP="001120FB">
            <w:pPr>
              <w:ind w:left="72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AB5B73" w:rsidRPr="00AB79EE" w14:paraId="1A50647B" w14:textId="77777777" w:rsidTr="001120FB">
        <w:tc>
          <w:tcPr>
            <w:tcW w:w="4315" w:type="dxa"/>
          </w:tcPr>
          <w:p w14:paraId="20601364" w14:textId="7181B9CC" w:rsidR="00AB5B73" w:rsidRPr="000A3675" w:rsidRDefault="00AB5B73" w:rsidP="001120FB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AB79EE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Total Assets  </w:t>
            </w:r>
          </w:p>
        </w:tc>
        <w:tc>
          <w:tcPr>
            <w:tcW w:w="4315" w:type="dxa"/>
          </w:tcPr>
          <w:p w14:paraId="20D4AF28" w14:textId="061DB2A5" w:rsidR="00AB5B73" w:rsidRPr="00AB79EE" w:rsidRDefault="00AB5B73" w:rsidP="001120FB">
            <w:pPr>
              <w:ind w:left="72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0A3675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ab/>
            </w:r>
            <w:r w:rsidRPr="000A3675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ab/>
            </w:r>
            <w:r w:rsidRPr="000A3675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ab/>
            </w:r>
            <w:r w:rsidRPr="00AB79EE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£219,015.86</w:t>
            </w:r>
          </w:p>
        </w:tc>
      </w:tr>
      <w:tr w:rsidR="00AB5B73" w:rsidRPr="00AB79EE" w14:paraId="382595A4" w14:textId="77777777" w:rsidTr="001120FB">
        <w:tc>
          <w:tcPr>
            <w:tcW w:w="4315" w:type="dxa"/>
          </w:tcPr>
          <w:p w14:paraId="2A9998FB" w14:textId="28AFD7E6" w:rsidR="00AB5B73" w:rsidRPr="000A3675" w:rsidRDefault="00AB5B73" w:rsidP="001120FB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0A3675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Minus </w:t>
            </w:r>
            <w:r w:rsidRPr="00AB79EE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Total Liabilities</w:t>
            </w:r>
          </w:p>
        </w:tc>
        <w:tc>
          <w:tcPr>
            <w:tcW w:w="4315" w:type="dxa"/>
          </w:tcPr>
          <w:p w14:paraId="618EA38F" w14:textId="08748212" w:rsidR="00AB5B73" w:rsidRPr="00FD6789" w:rsidRDefault="00AB5B73" w:rsidP="001120FB">
            <w:pPr>
              <w:ind w:left="720"/>
              <w:jc w:val="right"/>
              <w:rPr>
                <w:rFonts w:asciiTheme="majorHAnsi" w:hAnsiTheme="majorHAnsi" w:cstheme="majorHAnsi"/>
                <w:sz w:val="24"/>
                <w:szCs w:val="24"/>
                <w:u w:val="single"/>
                <w:lang w:val="en-GB"/>
              </w:rPr>
            </w:pPr>
            <w:r w:rsidRPr="00AB79EE">
              <w:rPr>
                <w:rFonts w:asciiTheme="majorHAnsi" w:hAnsiTheme="majorHAnsi" w:cstheme="majorHAnsi"/>
                <w:sz w:val="24"/>
                <w:szCs w:val="24"/>
                <w:u w:val="single"/>
                <w:lang w:val="en-GB"/>
              </w:rPr>
              <w:t>£32,953.61</w:t>
            </w:r>
          </w:p>
        </w:tc>
      </w:tr>
      <w:tr w:rsidR="00AB5B73" w:rsidRPr="00AB79EE" w14:paraId="4AC7B25D" w14:textId="77777777" w:rsidTr="001120FB">
        <w:tc>
          <w:tcPr>
            <w:tcW w:w="4315" w:type="dxa"/>
          </w:tcPr>
          <w:p w14:paraId="5DE5C095" w14:textId="1231BBEE" w:rsidR="00AB5B73" w:rsidRPr="00AB79EE" w:rsidRDefault="00264AC8" w:rsidP="001120F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Total </w:t>
            </w:r>
            <w:r w:rsidR="0060412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Net Assets</w:t>
            </w:r>
          </w:p>
        </w:tc>
        <w:tc>
          <w:tcPr>
            <w:tcW w:w="4315" w:type="dxa"/>
          </w:tcPr>
          <w:p w14:paraId="521A01E6" w14:textId="44BB5C75" w:rsidR="00AB5B73" w:rsidRPr="00604129" w:rsidRDefault="00AB5B73" w:rsidP="001120FB">
            <w:pPr>
              <w:ind w:left="720"/>
              <w:jc w:val="right"/>
              <w:rPr>
                <w:rFonts w:asciiTheme="majorHAnsi" w:hAnsiTheme="majorHAnsi" w:cstheme="majorHAnsi"/>
                <w:sz w:val="24"/>
                <w:szCs w:val="24"/>
                <w:u w:val="single"/>
                <w:lang w:val="en-GB"/>
              </w:rPr>
            </w:pPr>
            <w:r w:rsidRPr="000A367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ab/>
            </w:r>
            <w:r w:rsidRPr="000A367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ab/>
            </w:r>
            <w:r w:rsidRPr="00AB79E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en-GB"/>
              </w:rPr>
              <w:t>£186,062.25</w:t>
            </w:r>
          </w:p>
        </w:tc>
      </w:tr>
      <w:tr w:rsidR="00AB5B73" w:rsidRPr="00AB79EE" w14:paraId="745E2651" w14:textId="77777777" w:rsidTr="001120FB">
        <w:tc>
          <w:tcPr>
            <w:tcW w:w="4315" w:type="dxa"/>
          </w:tcPr>
          <w:p w14:paraId="6A128382" w14:textId="77777777" w:rsidR="00AB5B73" w:rsidRPr="000A3675" w:rsidRDefault="00AB5B73" w:rsidP="001120F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4315" w:type="dxa"/>
          </w:tcPr>
          <w:p w14:paraId="634BF761" w14:textId="2538DF27" w:rsidR="00AB5B73" w:rsidRPr="00AB79EE" w:rsidRDefault="00AB5B73" w:rsidP="001120F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604129" w:rsidRPr="00AB79EE" w14:paraId="212C757C" w14:textId="77777777" w:rsidTr="001120FB">
        <w:tc>
          <w:tcPr>
            <w:tcW w:w="4315" w:type="dxa"/>
          </w:tcPr>
          <w:p w14:paraId="6DBA4DCE" w14:textId="6625DC3D" w:rsidR="00604129" w:rsidRPr="000A3675" w:rsidRDefault="00604129" w:rsidP="001120F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Balanced by </w:t>
            </w:r>
          </w:p>
        </w:tc>
        <w:tc>
          <w:tcPr>
            <w:tcW w:w="4315" w:type="dxa"/>
          </w:tcPr>
          <w:p w14:paraId="1F47D112" w14:textId="77777777" w:rsidR="00604129" w:rsidRPr="00AB79EE" w:rsidRDefault="00604129" w:rsidP="001120F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AB5B73" w:rsidRPr="00AB79EE" w14:paraId="48C9E84B" w14:textId="77777777" w:rsidTr="001120FB">
        <w:tc>
          <w:tcPr>
            <w:tcW w:w="4315" w:type="dxa"/>
          </w:tcPr>
          <w:p w14:paraId="5AF0E8B6" w14:textId="224B680F" w:rsidR="00AB5B73" w:rsidRPr="00AB79EE" w:rsidRDefault="00AB5B73" w:rsidP="001120F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AB79EE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Unrestricted Funds: </w:t>
            </w:r>
          </w:p>
        </w:tc>
        <w:tc>
          <w:tcPr>
            <w:tcW w:w="4315" w:type="dxa"/>
          </w:tcPr>
          <w:p w14:paraId="671C6E8C" w14:textId="3293DA19" w:rsidR="00AB5B73" w:rsidRPr="00AB79EE" w:rsidRDefault="00AB5B73" w:rsidP="001120FB">
            <w:pPr>
              <w:ind w:left="720"/>
              <w:jc w:val="righ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AB79EE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="001D704D" w:rsidRPr="00AB79EE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£15,862.25</w:t>
            </w:r>
          </w:p>
        </w:tc>
      </w:tr>
      <w:tr w:rsidR="001D704D" w:rsidRPr="00AB79EE" w14:paraId="0ED2F70D" w14:textId="77777777" w:rsidTr="001120FB">
        <w:tc>
          <w:tcPr>
            <w:tcW w:w="4315" w:type="dxa"/>
          </w:tcPr>
          <w:p w14:paraId="0BC25574" w14:textId="7324FBC8" w:rsidR="001D704D" w:rsidRPr="00AB79EE" w:rsidRDefault="005D2308" w:rsidP="001120F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Plus, </w:t>
            </w:r>
            <w:r w:rsidR="00C863F2" w:rsidRPr="00AB79EE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Restricted Funds</w:t>
            </w:r>
          </w:p>
        </w:tc>
        <w:tc>
          <w:tcPr>
            <w:tcW w:w="4315" w:type="dxa"/>
          </w:tcPr>
          <w:p w14:paraId="39550CA5" w14:textId="4054179C" w:rsidR="001D704D" w:rsidRPr="00FD6789" w:rsidRDefault="005D2308" w:rsidP="001120FB">
            <w:pPr>
              <w:ind w:left="720"/>
              <w:jc w:val="right"/>
              <w:rPr>
                <w:rFonts w:asciiTheme="majorHAnsi" w:hAnsiTheme="majorHAnsi" w:cstheme="majorHAnsi"/>
                <w:sz w:val="24"/>
                <w:szCs w:val="24"/>
                <w:u w:val="single"/>
                <w:lang w:val="en-GB"/>
              </w:rPr>
            </w:pPr>
            <w:r w:rsidRPr="00AB79EE">
              <w:rPr>
                <w:rFonts w:asciiTheme="majorHAnsi" w:hAnsiTheme="majorHAnsi" w:cstheme="majorHAnsi"/>
                <w:sz w:val="24"/>
                <w:szCs w:val="24"/>
                <w:u w:val="single"/>
                <w:lang w:val="en-GB"/>
              </w:rPr>
              <w:t>£170,200.00</w:t>
            </w:r>
          </w:p>
        </w:tc>
      </w:tr>
      <w:tr w:rsidR="00AB5B73" w:rsidRPr="000A3675" w14:paraId="74C2C930" w14:textId="77777777" w:rsidTr="001120FB">
        <w:tc>
          <w:tcPr>
            <w:tcW w:w="4315" w:type="dxa"/>
          </w:tcPr>
          <w:p w14:paraId="04E1739F" w14:textId="6A3849E3" w:rsidR="00AB5B73" w:rsidRPr="000A3675" w:rsidRDefault="005D2308" w:rsidP="001120F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B79EE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Total Net Assets</w:t>
            </w:r>
          </w:p>
        </w:tc>
        <w:tc>
          <w:tcPr>
            <w:tcW w:w="4315" w:type="dxa"/>
          </w:tcPr>
          <w:p w14:paraId="581D3D3A" w14:textId="4165674A" w:rsidR="00AB5B73" w:rsidRPr="005D2308" w:rsidRDefault="001D704D" w:rsidP="001120FB">
            <w:pPr>
              <w:jc w:val="right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AB79E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en-GB"/>
              </w:rPr>
              <w:t>£186,062.25</w:t>
            </w:r>
          </w:p>
        </w:tc>
      </w:tr>
    </w:tbl>
    <w:p w14:paraId="58FB7402" w14:textId="77777777" w:rsidR="001120FB" w:rsidRDefault="001120FB" w:rsidP="001120FB">
      <w:pPr>
        <w:pStyle w:val="Heading2"/>
        <w:spacing w:before="0" w:line="240" w:lineRule="auto"/>
        <w:rPr>
          <w:rFonts w:cstheme="majorHAnsi"/>
          <w:sz w:val="28"/>
          <w:szCs w:val="28"/>
        </w:rPr>
      </w:pPr>
    </w:p>
    <w:p w14:paraId="64D136EA" w14:textId="77777777" w:rsidR="001120FB" w:rsidRPr="001120FB" w:rsidRDefault="001120FB" w:rsidP="001120FB"/>
    <w:p w14:paraId="251CC190" w14:textId="0EF7F194" w:rsidR="00FB0671" w:rsidRDefault="00CC5A64" w:rsidP="001120FB">
      <w:pPr>
        <w:pStyle w:val="Heading2"/>
        <w:spacing w:before="0" w:line="240" w:lineRule="auto"/>
        <w:rPr>
          <w:rFonts w:cstheme="majorHAnsi"/>
          <w:sz w:val="28"/>
          <w:szCs w:val="28"/>
        </w:rPr>
      </w:pPr>
      <w:r w:rsidRPr="001844CA">
        <w:rPr>
          <w:rFonts w:cstheme="majorHAnsi"/>
          <w:sz w:val="28"/>
          <w:szCs w:val="28"/>
        </w:rPr>
        <w:lastRenderedPageBreak/>
        <w:t xml:space="preserve">Notes </w:t>
      </w:r>
      <w:r w:rsidR="00722660" w:rsidRPr="001844CA">
        <w:rPr>
          <w:rFonts w:cstheme="majorHAnsi"/>
          <w:sz w:val="28"/>
          <w:szCs w:val="28"/>
        </w:rPr>
        <w:t>on</w:t>
      </w:r>
      <w:r w:rsidRPr="001844CA">
        <w:rPr>
          <w:rFonts w:cstheme="majorHAnsi"/>
          <w:sz w:val="28"/>
          <w:szCs w:val="28"/>
        </w:rPr>
        <w:t xml:space="preserve"> the Balance Sheet</w:t>
      </w:r>
    </w:p>
    <w:p w14:paraId="792D92BF" w14:textId="77777777" w:rsidR="001844CA" w:rsidRPr="001844CA" w:rsidRDefault="001844CA" w:rsidP="00825BBF"/>
    <w:p w14:paraId="5B3A89CD" w14:textId="74D96F58" w:rsidR="00FB0671" w:rsidRPr="00CF2844" w:rsidRDefault="00CC5A64" w:rsidP="00825BBF">
      <w:pPr>
        <w:pStyle w:val="ListNumber"/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>Retained as cash floats for events. Ability to take card payments introduced in Q3 24/25.</w:t>
      </w:r>
    </w:p>
    <w:p w14:paraId="6FC576AB" w14:textId="504F6935" w:rsidR="00FB0671" w:rsidRPr="00CF2844" w:rsidRDefault="00CC5A64" w:rsidP="00825BBF">
      <w:pPr>
        <w:pStyle w:val="ListNumber"/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 xml:space="preserve">Current Account at Barclays. </w:t>
      </w:r>
      <w:r w:rsidR="001844CA" w:rsidRPr="00CF2844">
        <w:rPr>
          <w:rFonts w:asciiTheme="majorHAnsi" w:hAnsiTheme="majorHAnsi" w:cstheme="majorHAnsi"/>
          <w:sz w:val="24"/>
          <w:szCs w:val="24"/>
        </w:rPr>
        <w:t>The new</w:t>
      </w:r>
      <w:r w:rsidRPr="00CF2844">
        <w:rPr>
          <w:rFonts w:asciiTheme="majorHAnsi" w:hAnsiTheme="majorHAnsi" w:cstheme="majorHAnsi"/>
          <w:sz w:val="24"/>
          <w:szCs w:val="24"/>
        </w:rPr>
        <w:t xml:space="preserve"> process maintains £4,000 for cash flow; excess goes to investment.</w:t>
      </w:r>
    </w:p>
    <w:p w14:paraId="05666394" w14:textId="14EBD17A" w:rsidR="00FB0671" w:rsidRPr="00CF2844" w:rsidRDefault="00CC5A64" w:rsidP="00825BBF">
      <w:pPr>
        <w:pStyle w:val="ListNumber"/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>Investment account operated by CCLA Investment Management.</w:t>
      </w:r>
    </w:p>
    <w:p w14:paraId="4406D625" w14:textId="72260102" w:rsidR="00FB0671" w:rsidRPr="00CF2844" w:rsidRDefault="00CC5A64" w:rsidP="00825BBF">
      <w:pPr>
        <w:pStyle w:val="ListNumber"/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>Invoiced to the Parish Council May 25.</w:t>
      </w:r>
    </w:p>
    <w:p w14:paraId="555217D1" w14:textId="6D0A96D0" w:rsidR="00FB0671" w:rsidRPr="00CF2844" w:rsidRDefault="00CC5A64" w:rsidP="00825BBF">
      <w:pPr>
        <w:pStyle w:val="ListNumber"/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 xml:space="preserve">BDC grant for Phase 1 invoices on </w:t>
      </w:r>
      <w:r w:rsidR="001844CA" w:rsidRPr="00CF2844">
        <w:rPr>
          <w:rFonts w:asciiTheme="majorHAnsi" w:hAnsiTheme="majorHAnsi" w:cstheme="majorHAnsi"/>
          <w:sz w:val="24"/>
          <w:szCs w:val="24"/>
        </w:rPr>
        <w:t>a matched</w:t>
      </w:r>
      <w:r w:rsidRPr="00CF2844">
        <w:rPr>
          <w:rFonts w:asciiTheme="majorHAnsi" w:hAnsiTheme="majorHAnsi" w:cstheme="majorHAnsi"/>
          <w:sz w:val="24"/>
          <w:szCs w:val="24"/>
        </w:rPr>
        <w:t xml:space="preserve"> funding basis.</w:t>
      </w:r>
    </w:p>
    <w:p w14:paraId="4968869D" w14:textId="6CBFC6F6" w:rsidR="00FB0671" w:rsidRPr="00CF2844" w:rsidRDefault="00CC5A64" w:rsidP="00825BBF">
      <w:pPr>
        <w:pStyle w:val="ListNumber"/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>Claimed March 25 for 23/24 crowdfunding.</w:t>
      </w:r>
    </w:p>
    <w:p w14:paraId="4A011F22" w14:textId="25ABF6BC" w:rsidR="00FB0671" w:rsidRPr="00CF2844" w:rsidRDefault="00CC5A64" w:rsidP="00825BBF">
      <w:pPr>
        <w:pStyle w:val="ListNumber"/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>Received from Paul Bassham Charity.</w:t>
      </w:r>
    </w:p>
    <w:p w14:paraId="28143CFC" w14:textId="16F49ABF" w:rsidR="00FB0671" w:rsidRPr="00CF2844" w:rsidRDefault="00CC5A64" w:rsidP="00825BBF">
      <w:pPr>
        <w:pStyle w:val="ListNumber"/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>Received from Lord Belstead Charity.</w:t>
      </w:r>
    </w:p>
    <w:p w14:paraId="2B745D06" w14:textId="798E8760" w:rsidR="00FB0671" w:rsidRPr="00CF2844" w:rsidRDefault="00CC5A64" w:rsidP="00825BBF">
      <w:pPr>
        <w:pStyle w:val="ListNumber"/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>Valuation completed December 2022.</w:t>
      </w:r>
    </w:p>
    <w:p w14:paraId="2A2181FA" w14:textId="4C55E415" w:rsidR="00FB0671" w:rsidRPr="00CF2844" w:rsidRDefault="00CC5A64" w:rsidP="00825BBF">
      <w:pPr>
        <w:pStyle w:val="ListNumber"/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>Asset register completed February 25.</w:t>
      </w:r>
    </w:p>
    <w:p w14:paraId="628422A5" w14:textId="5B2172E1" w:rsidR="00FB0671" w:rsidRPr="00CF2844" w:rsidRDefault="00CC5A64" w:rsidP="00825BBF">
      <w:pPr>
        <w:pStyle w:val="ListNumber"/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>Contract with Arqiva for 10-year ground rent.</w:t>
      </w:r>
    </w:p>
    <w:p w14:paraId="0231F115" w14:textId="395CDC34" w:rsidR="00FB0671" w:rsidRPr="00CF2844" w:rsidRDefault="00CC5A64" w:rsidP="00825BBF">
      <w:pPr>
        <w:pStyle w:val="ListNumber"/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>Depreciation per professional valuation.</w:t>
      </w:r>
    </w:p>
    <w:p w14:paraId="50FA5DA3" w14:textId="33B6135B" w:rsidR="00FB0671" w:rsidRPr="00CF2844" w:rsidRDefault="00CC5A64" w:rsidP="00825BBF">
      <w:pPr>
        <w:pStyle w:val="ListNumber"/>
        <w:rPr>
          <w:rFonts w:asciiTheme="majorHAnsi" w:hAnsiTheme="majorHAnsi" w:cstheme="majorHAnsi"/>
          <w:sz w:val="24"/>
          <w:szCs w:val="24"/>
        </w:rPr>
      </w:pPr>
      <w:r w:rsidRPr="00CF2844">
        <w:rPr>
          <w:rFonts w:asciiTheme="majorHAnsi" w:hAnsiTheme="majorHAnsi" w:cstheme="majorHAnsi"/>
          <w:sz w:val="24"/>
          <w:szCs w:val="24"/>
        </w:rPr>
        <w:t>Estimated bills for FY25/26 based on previous trends and quotes.</w:t>
      </w:r>
    </w:p>
    <w:sectPr w:rsidR="00FB0671" w:rsidRPr="00CF2844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CD61" w14:textId="77777777" w:rsidR="00722660" w:rsidRDefault="00722660" w:rsidP="00722660">
      <w:pPr>
        <w:spacing w:after="0" w:line="240" w:lineRule="auto"/>
      </w:pPr>
      <w:r>
        <w:separator/>
      </w:r>
    </w:p>
  </w:endnote>
  <w:endnote w:type="continuationSeparator" w:id="0">
    <w:p w14:paraId="13549503" w14:textId="77777777" w:rsidR="00722660" w:rsidRDefault="00722660" w:rsidP="0072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365F91"/>
        <w:sz w:val="24"/>
        <w:szCs w:val="24"/>
      </w:rPr>
      <w:id w:val="1297883757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color w:val="365F91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204A0C" w14:textId="04901627" w:rsidR="00722660" w:rsidRPr="00722660" w:rsidRDefault="00722660">
            <w:pPr>
              <w:pStyle w:val="Footer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722660">
              <w:rPr>
                <w:b/>
                <w:bCs/>
                <w:color w:val="365F91"/>
                <w:sz w:val="24"/>
                <w:szCs w:val="24"/>
              </w:rPr>
              <w:t xml:space="preserve">Page </w:t>
            </w:r>
            <w:r w:rsidRPr="00722660">
              <w:rPr>
                <w:b/>
                <w:bCs/>
                <w:color w:val="365F91"/>
                <w:sz w:val="24"/>
                <w:szCs w:val="24"/>
              </w:rPr>
              <w:fldChar w:fldCharType="begin"/>
            </w:r>
            <w:r w:rsidRPr="00722660">
              <w:rPr>
                <w:b/>
                <w:bCs/>
                <w:color w:val="365F91"/>
                <w:sz w:val="24"/>
                <w:szCs w:val="24"/>
              </w:rPr>
              <w:instrText xml:space="preserve"> PAGE </w:instrText>
            </w:r>
            <w:r w:rsidRPr="00722660">
              <w:rPr>
                <w:b/>
                <w:bCs/>
                <w:color w:val="365F91"/>
                <w:sz w:val="24"/>
                <w:szCs w:val="24"/>
              </w:rPr>
              <w:fldChar w:fldCharType="separate"/>
            </w:r>
            <w:r w:rsidRPr="00722660">
              <w:rPr>
                <w:b/>
                <w:bCs/>
                <w:noProof/>
                <w:color w:val="365F91"/>
                <w:sz w:val="24"/>
                <w:szCs w:val="24"/>
              </w:rPr>
              <w:t>2</w:t>
            </w:r>
            <w:r w:rsidRPr="00722660">
              <w:rPr>
                <w:b/>
                <w:bCs/>
                <w:color w:val="365F91"/>
                <w:sz w:val="24"/>
                <w:szCs w:val="24"/>
              </w:rPr>
              <w:fldChar w:fldCharType="end"/>
            </w:r>
            <w:r w:rsidRPr="00722660">
              <w:rPr>
                <w:b/>
                <w:bCs/>
                <w:color w:val="365F91"/>
                <w:sz w:val="24"/>
                <w:szCs w:val="24"/>
              </w:rPr>
              <w:t xml:space="preserve"> of </w:t>
            </w:r>
            <w:r w:rsidRPr="00722660">
              <w:rPr>
                <w:b/>
                <w:bCs/>
                <w:color w:val="365F91"/>
                <w:sz w:val="24"/>
                <w:szCs w:val="24"/>
              </w:rPr>
              <w:fldChar w:fldCharType="begin"/>
            </w:r>
            <w:r w:rsidRPr="00722660">
              <w:rPr>
                <w:b/>
                <w:bCs/>
                <w:color w:val="365F91"/>
                <w:sz w:val="24"/>
                <w:szCs w:val="24"/>
              </w:rPr>
              <w:instrText xml:space="preserve"> NUMPAGES  </w:instrText>
            </w:r>
            <w:r w:rsidRPr="00722660">
              <w:rPr>
                <w:b/>
                <w:bCs/>
                <w:color w:val="365F91"/>
                <w:sz w:val="24"/>
                <w:szCs w:val="24"/>
              </w:rPr>
              <w:fldChar w:fldCharType="separate"/>
            </w:r>
            <w:r w:rsidRPr="00722660">
              <w:rPr>
                <w:b/>
                <w:bCs/>
                <w:noProof/>
                <w:color w:val="365F91"/>
                <w:sz w:val="24"/>
                <w:szCs w:val="24"/>
              </w:rPr>
              <w:t>2</w:t>
            </w:r>
            <w:r w:rsidRPr="00722660">
              <w:rPr>
                <w:b/>
                <w:bCs/>
                <w:color w:val="365F91"/>
                <w:sz w:val="24"/>
                <w:szCs w:val="24"/>
              </w:rPr>
              <w:fldChar w:fldCharType="end"/>
            </w:r>
          </w:p>
        </w:sdtContent>
      </w:sdt>
    </w:sdtContent>
  </w:sdt>
  <w:p w14:paraId="6CA32BEA" w14:textId="77777777" w:rsidR="00722660" w:rsidRDefault="00722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737C" w14:textId="77777777" w:rsidR="00722660" w:rsidRDefault="00722660" w:rsidP="00722660">
      <w:pPr>
        <w:spacing w:after="0" w:line="240" w:lineRule="auto"/>
      </w:pPr>
      <w:r>
        <w:separator/>
      </w:r>
    </w:p>
  </w:footnote>
  <w:footnote w:type="continuationSeparator" w:id="0">
    <w:p w14:paraId="0DBCDCF2" w14:textId="77777777" w:rsidR="00722660" w:rsidRDefault="00722660" w:rsidP="00722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FFE5" w14:textId="56702C47" w:rsidR="00722660" w:rsidRPr="00722660" w:rsidRDefault="00722660" w:rsidP="00722660">
    <w:pPr>
      <w:pStyle w:val="Header"/>
      <w:jc w:val="center"/>
      <w:rPr>
        <w:rFonts w:asciiTheme="majorHAnsi" w:hAnsiTheme="majorHAnsi" w:cstheme="majorHAnsi"/>
        <w:b/>
        <w:bCs/>
        <w:color w:val="365F91"/>
        <w:sz w:val="24"/>
        <w:szCs w:val="24"/>
      </w:rPr>
    </w:pPr>
    <w:r w:rsidRPr="00722660">
      <w:rPr>
        <w:rFonts w:asciiTheme="majorHAnsi" w:hAnsiTheme="majorHAnsi" w:cstheme="majorHAnsi"/>
        <w:b/>
        <w:bCs/>
        <w:color w:val="365F91"/>
        <w:sz w:val="24"/>
        <w:szCs w:val="24"/>
      </w:rPr>
      <w:t>Balance Sheet FY24/25</w:t>
    </w:r>
  </w:p>
  <w:p w14:paraId="39917A72" w14:textId="77777777" w:rsidR="00722660" w:rsidRDefault="0072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5A4E04"/>
    <w:multiLevelType w:val="multilevel"/>
    <w:tmpl w:val="549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7136A5"/>
    <w:multiLevelType w:val="multilevel"/>
    <w:tmpl w:val="3024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818342">
    <w:abstractNumId w:val="8"/>
  </w:num>
  <w:num w:numId="2" w16cid:durableId="1587642180">
    <w:abstractNumId w:val="6"/>
  </w:num>
  <w:num w:numId="3" w16cid:durableId="1544559779">
    <w:abstractNumId w:val="5"/>
  </w:num>
  <w:num w:numId="4" w16cid:durableId="1358236696">
    <w:abstractNumId w:val="4"/>
  </w:num>
  <w:num w:numId="5" w16cid:durableId="30151180">
    <w:abstractNumId w:val="7"/>
  </w:num>
  <w:num w:numId="6" w16cid:durableId="650214415">
    <w:abstractNumId w:val="3"/>
  </w:num>
  <w:num w:numId="7" w16cid:durableId="95835966">
    <w:abstractNumId w:val="2"/>
  </w:num>
  <w:num w:numId="8" w16cid:durableId="353505509">
    <w:abstractNumId w:val="1"/>
  </w:num>
  <w:num w:numId="9" w16cid:durableId="975793090">
    <w:abstractNumId w:val="0"/>
  </w:num>
  <w:num w:numId="10" w16cid:durableId="176043090">
    <w:abstractNumId w:val="9"/>
  </w:num>
  <w:num w:numId="11" w16cid:durableId="18791233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675"/>
    <w:rsid w:val="001120FB"/>
    <w:rsid w:val="0015074B"/>
    <w:rsid w:val="001844CA"/>
    <w:rsid w:val="001D704D"/>
    <w:rsid w:val="00264AC8"/>
    <w:rsid w:val="0029639D"/>
    <w:rsid w:val="00326F90"/>
    <w:rsid w:val="00527FEA"/>
    <w:rsid w:val="005465F1"/>
    <w:rsid w:val="005D2308"/>
    <w:rsid w:val="00604129"/>
    <w:rsid w:val="006D0991"/>
    <w:rsid w:val="00722660"/>
    <w:rsid w:val="00825BBF"/>
    <w:rsid w:val="00985203"/>
    <w:rsid w:val="00A67FAE"/>
    <w:rsid w:val="00AA1D8D"/>
    <w:rsid w:val="00AB5B73"/>
    <w:rsid w:val="00AB79EE"/>
    <w:rsid w:val="00B47730"/>
    <w:rsid w:val="00C863F2"/>
    <w:rsid w:val="00CB0664"/>
    <w:rsid w:val="00CC5A64"/>
    <w:rsid w:val="00CF2844"/>
    <w:rsid w:val="00DE3CBC"/>
    <w:rsid w:val="00FB0671"/>
    <w:rsid w:val="00FC693F"/>
    <w:rsid w:val="00F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8737B"/>
  <w14:defaultImageDpi w14:val="300"/>
  <w15:docId w15:val="{2B2EDC39-095A-4124-BFAB-6619146A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Stephen Heard</cp:lastModifiedBy>
  <cp:revision>15</cp:revision>
  <dcterms:created xsi:type="dcterms:W3CDTF">2025-05-29T17:56:00Z</dcterms:created>
  <dcterms:modified xsi:type="dcterms:W3CDTF">2025-05-30T14:54:00Z</dcterms:modified>
  <cp:category/>
</cp:coreProperties>
</file>